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72MS0023-01-2024-002183-45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18810572231109011106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9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9" w:lineRule="auto"/>
        <w:ind w:firstLine="709"/>
        <w:rPr>
          <w:sz w:val="26"/>
          <w:szCs w:val="26"/>
        </w:rPr>
      </w:pPr>
    </w:p>
    <w:p>
      <w:pPr>
        <w:spacing w:before="0" w:after="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9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0412365400795005532420161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